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Central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chain of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Dying out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narrow strip connecting two large land areas?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that hunt or fish illegally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tops of the trees in a forest.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country, not ion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Full of meaning, important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Able to produce (grow) lots of crops.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Cut down all the trees in a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part of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Heavily wooded forest that may receive more than 100 inches of rain per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Lowlands next to the seacoast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where plants and animals rely on the environment to survive.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America</dc:title>
  <dcterms:created xsi:type="dcterms:W3CDTF">2021-10-11T03:09:14Z</dcterms:created>
  <dcterms:modified xsi:type="dcterms:W3CDTF">2021-10-11T03:09:14Z</dcterms:modified>
</cp:coreProperties>
</file>