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Central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religions of Central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internal conflict within a country between two or more groups within a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canal that shortens the journey from the east united states to the west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organization that is owned and operated by its members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are the greater and lesser antilles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of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narrow strip of land that connects two larger 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led the slave revolt in Haiti?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person who flees to another country for political or economic reasons?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forest in high elevation where low clouds are common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smaller islands of the Caribbean archipelago are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has remained peaceful since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Central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regional variety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four larger islands of the Caribbean archipelago are called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country was the panama canal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group of islands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Central America's most important cash crops?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self-governing territory associated with another self-governing territory?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practice of using the land's natural environment to attract tourists?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America</dc:title>
  <dcterms:created xsi:type="dcterms:W3CDTF">2021-10-11T03:08:26Z</dcterms:created>
  <dcterms:modified xsi:type="dcterms:W3CDTF">2021-10-11T03:08:26Z</dcterms:modified>
</cp:coreProperties>
</file>