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El Savador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Central Americans eat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hot or cold a lot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there a lot of plants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it rain alot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city of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it a lot of acient ruins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Central America have fresh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Central America have a lot of beaches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Panama City at the border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country in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Central America a land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food does San Salvadors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Central America connects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Central Americans where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Belmopan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people in Central America were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there a lot of Rainforest in Central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 Crossword Puzzle</dc:title>
  <dcterms:created xsi:type="dcterms:W3CDTF">2021-10-11T03:09:19Z</dcterms:created>
  <dcterms:modified xsi:type="dcterms:W3CDTF">2021-10-11T03:09:19Z</dcterms:modified>
</cp:coreProperties>
</file>