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Central America and the Caribbean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1804, France Jamaica is the first to gain independence from the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Music developed in Jamaica in the 1960's.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exactly happened to the Mayans remains a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Trade and _____ were very important back then.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Music developed in Trindad.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By 1984 they gained.. What?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Catholicism is the dominate religion of this region.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Heartland or place of origin of a major culture.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narrow strip of land.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Carribean was settled and claimed by many,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historically been influenced by African, European, and Amerindian traditions.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America and the Caribbean</dc:title>
  <dcterms:created xsi:type="dcterms:W3CDTF">2021-10-11T03:08:17Z</dcterms:created>
  <dcterms:modified xsi:type="dcterms:W3CDTF">2021-10-11T03:08:17Z</dcterms:modified>
</cp:coreProperties>
</file>