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raked lowest in new social clases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ranked third in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Aztecs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Bernal Diaz del Castillo was a (blank) or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in charge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second in power of the new social classs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conquered the Aztecs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top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Latin word for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encomienda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</dc:title>
  <dcterms:created xsi:type="dcterms:W3CDTF">2021-10-11T03:08:43Z</dcterms:created>
  <dcterms:modified xsi:type="dcterms:W3CDTF">2021-10-11T03:08:43Z</dcterms:modified>
</cp:coreProperties>
</file>