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America</w:t>
      </w:r>
    </w:p>
    <w:p>
      <w:pPr>
        <w:pStyle w:val="Questions"/>
      </w:pPr>
      <w:r>
        <w:t xml:space="preserve">1. XMOICE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MLAATUGAE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LE OVDALSRA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NDOHAURS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EBZEIL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CANRAUAIG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CSOAT RCIA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MPAANA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IMAJCAA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UABC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IITAH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AININMCDO ECUBRPIL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America</dc:title>
  <dcterms:created xsi:type="dcterms:W3CDTF">2021-10-11T03:08:49Z</dcterms:created>
  <dcterms:modified xsi:type="dcterms:W3CDTF">2021-10-11T03:08:49Z</dcterms:modified>
</cp:coreProperties>
</file>