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Central American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Jamaica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Panama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Nicaragua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Honduras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The Dominican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The Bahamas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El Salvador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Haiti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Belize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American Capitals</dc:title>
  <dcterms:created xsi:type="dcterms:W3CDTF">2021-10-11T03:09:26Z</dcterms:created>
  <dcterms:modified xsi:type="dcterms:W3CDTF">2021-10-11T03:09:26Z</dcterms:modified>
</cp:coreProperties>
</file>