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BC Railway and Forestry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beehive burner    </w:t>
      </w:r>
      <w:r>
        <w:t xml:space="preserve">   conductor    </w:t>
      </w:r>
      <w:r>
        <w:t xml:space="preserve">   engine    </w:t>
      </w:r>
      <w:r>
        <w:t xml:space="preserve">   engineer    </w:t>
      </w:r>
      <w:r>
        <w:t xml:space="preserve">   equipment    </w:t>
      </w:r>
      <w:r>
        <w:t xml:space="preserve">   Forestry    </w:t>
      </w:r>
      <w:r>
        <w:t xml:space="preserve">   gift shop    </w:t>
      </w:r>
      <w:r>
        <w:t xml:space="preserve">   logging    </w:t>
      </w:r>
      <w:r>
        <w:t xml:space="preserve">   Minirail    </w:t>
      </w:r>
      <w:r>
        <w:t xml:space="preserve">   Museum    </w:t>
      </w:r>
      <w:r>
        <w:t xml:space="preserve">   Penny station    </w:t>
      </w:r>
      <w:r>
        <w:t xml:space="preserve">   Prince George    </w:t>
      </w:r>
      <w:r>
        <w:t xml:space="preserve">   Railway    </w:t>
      </w:r>
      <w:r>
        <w:t xml:space="preserve">   River Road    </w:t>
      </w:r>
      <w:r>
        <w:t xml:space="preserve">   steam    </w:t>
      </w:r>
      <w:r>
        <w:t xml:space="preserve">   trains    </w:t>
      </w:r>
      <w:r>
        <w:t xml:space="preserve">   trucks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BC Railway and Forestry Museum</dc:title>
  <dcterms:created xsi:type="dcterms:W3CDTF">2021-10-11T03:09:31Z</dcterms:created>
  <dcterms:modified xsi:type="dcterms:W3CDTF">2021-10-11T03:09:31Z</dcterms:modified>
</cp:coreProperties>
</file>