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Central Dogma Explanation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messenger RNA. Carries the message to tRBA to get read. All happens in the ribosome.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pieces of mRNA put together and leave the nucleus.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change in DNA harmful and helpful.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Adenine, Cytosine,Guanine,Thymine-IN DNA. Adenine Cytosine, Guanine,Uracil-In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monomer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nitrogen base in both DNA and RNA.  Always paired with 'G'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Pieces of mRNA taken out and left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for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rules that state which nitrogen bases pair with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nitrogen base in both DNA and RNA. Always paired with 'C'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DNA is..........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Signals RNA polymerase to start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sequence of three nucleotides that together form a unit of genetic code in a DNA or RNA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in DNA and RNA. Pairs with Thymine and Uracil.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Removes RNA primers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Pairs with a codon. Found during the translation part of the process.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hold two nitrogen bases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middle os the cell."The brain of the cell"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unzips the DNA by breaking the weak hydrogen bonds.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Replaces RNA primers with DNA.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seals the backbone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bond amino acids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molecule that gives you your genetic make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monomer of proteins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Dogma Explanation</dc:title>
  <dcterms:created xsi:type="dcterms:W3CDTF">2021-10-11T03:08:25Z</dcterms:created>
  <dcterms:modified xsi:type="dcterms:W3CDTF">2021-10-11T03:08:25Z</dcterms:modified>
</cp:coreProperties>
</file>