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Dogma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bonds that hold bases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scientists who modeled (stole) the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tRNA uses this in order to connect to mRNA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Enzyme that unzips the DNA during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RNA that creates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Produced through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base found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of creating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scientist who discovered the shape of DNA through x-ray diffraction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base found only in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RNA that carries amino acids to the ribosome during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building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sugar found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converting information from DNA to RNA to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replicates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information in a strand of DNA is copied into a new molecule of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site of translation (protein factory)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language of mRNA that is spoken in triplet (3)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duplicating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Dogma Vocab</dc:title>
  <dcterms:created xsi:type="dcterms:W3CDTF">2021-10-11T03:09:08Z</dcterms:created>
  <dcterms:modified xsi:type="dcterms:W3CDTF">2021-10-11T03:09:08Z</dcterms:modified>
</cp:coreProperties>
</file>