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Line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standard treatment for central line occlusions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bath that patient must receive every day (unless contraindicated)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technique used when changing dressings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 dressing changes need to be completed every how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technique used during all infusion administration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waste at least this amount of blood (mL) before obtaining blood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removed when drawing blood cultures from central line and replaced with new; must be replaced every 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cannot draw blood cultures from central line without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occur during or after removal of a central line as a result of air drawn in along the subcutaneous tract and into the vein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occlusion when unable to flush or withdraw blood from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catheter tip should be in the lower one-third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integrity of dressing or otherwise must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this type of tubing every 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flush catheter with this amount of fluid (mL) after each blood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always use this size mL syringe or larger to obtain blood samples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needleless connector needs to be covered with this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occlusion when able to flush catheter but not able to aspirate blood from catheter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Line Crossword</dc:title>
  <dcterms:created xsi:type="dcterms:W3CDTF">2021-10-11T03:09:39Z</dcterms:created>
  <dcterms:modified xsi:type="dcterms:W3CDTF">2021-10-11T03:09:39Z</dcterms:modified>
</cp:coreProperties>
</file>