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all the nerves located outside the central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outer layer of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central nervous system controls the body's involuntary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division of the nervous system consists of the brain and spinal 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message carried by a neuron?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carries nerve impulses towards the cell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central nervous is located in the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controls voluntary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links the brain to most of the nerves in the peripheral nervous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muscle that is not under conscious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neuron picks up stimuli?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automatic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cell that carries information through the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neuron sends a impulse to a muscle or gland?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Nervous System</dc:title>
  <dcterms:created xsi:type="dcterms:W3CDTF">2021-10-11T03:08:34Z</dcterms:created>
  <dcterms:modified xsi:type="dcterms:W3CDTF">2021-10-11T03:08:34Z</dcterms:modified>
</cp:coreProperties>
</file>