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Powers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Germany and the Ottoman Empire made an alliance on the month of ____ in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Serbia, Russia, France, the United Kingdom, Italy, Belgium and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leading cause that began the war is when countries make a(n) ________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Conflict first started between the countries of Austria-Hungry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Japan, Italy, and the United States declared war 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 strategy to take on France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assignation of this person ignited WW1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Germany, Austria-Hungry, Ottoman Empire, and 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Ottoman Empire entered the for _____ benefits from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Originally, Germany had several _____ colonies which were taken by the Allied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Russia's military went into a state of general _____ in response to the conflict between Austria Hungry and Serbia, but Germany saw it as a threat.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Germany's job is to defend Austria-Hungry from ______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Germany attacking Russia leads ____ to prepare for war since it is allied with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Ottoman and Bulgaria did not join the war until ____ it had begun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Powers</dc:title>
  <dcterms:created xsi:type="dcterms:W3CDTF">2021-10-11T03:08:58Z</dcterms:created>
  <dcterms:modified xsi:type="dcterms:W3CDTF">2021-10-11T03:08:58Z</dcterms:modified>
</cp:coreProperties>
</file>