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Service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Anatomy    </w:t>
      </w:r>
      <w:r>
        <w:t xml:space="preserve">   Brain    </w:t>
      </w:r>
      <w:r>
        <w:t xml:space="preserve">   Brain Stem    </w:t>
      </w:r>
      <w:r>
        <w:t xml:space="preserve">   Cartilage    </w:t>
      </w:r>
      <w:r>
        <w:t xml:space="preserve">   Cell    </w:t>
      </w:r>
      <w:r>
        <w:t xml:space="preserve">   Cell Membrane    </w:t>
      </w:r>
      <w:r>
        <w:t xml:space="preserve">   Central Nervous System    </w:t>
      </w:r>
      <w:r>
        <w:t xml:space="preserve">   Cerebellum    </w:t>
      </w:r>
      <w:r>
        <w:t xml:space="preserve">   Cerebrum    </w:t>
      </w:r>
      <w:r>
        <w:t xml:space="preserve">   Chromosomes    </w:t>
      </w:r>
      <w:r>
        <w:t xml:space="preserve">   Cytoplasm    </w:t>
      </w:r>
      <w:r>
        <w:t xml:space="preserve">   Ejaculatory duct    </w:t>
      </w:r>
      <w:r>
        <w:t xml:space="preserve">   Epidilymis    </w:t>
      </w:r>
      <w:r>
        <w:t xml:space="preserve">   Fascia    </w:t>
      </w:r>
      <w:r>
        <w:t xml:space="preserve">   Glucagon    </w:t>
      </w:r>
      <w:r>
        <w:t xml:space="preserve">   Hormones    </w:t>
      </w:r>
      <w:r>
        <w:t xml:space="preserve">   Insulin    </w:t>
      </w:r>
      <w:r>
        <w:t xml:space="preserve">   Joint    </w:t>
      </w:r>
      <w:r>
        <w:t xml:space="preserve">   Ligament    </w:t>
      </w:r>
      <w:r>
        <w:t xml:space="preserve">   Metabolism    </w:t>
      </w:r>
      <w:r>
        <w:t xml:space="preserve">   Nucleus    </w:t>
      </w:r>
      <w:r>
        <w:t xml:space="preserve">   Organ    </w:t>
      </w:r>
      <w:r>
        <w:t xml:space="preserve">   Ossification    </w:t>
      </w:r>
      <w:r>
        <w:t xml:space="preserve">   Ovum    </w:t>
      </w:r>
      <w:r>
        <w:t xml:space="preserve">   Penis    </w:t>
      </w:r>
      <w:r>
        <w:t xml:space="preserve">   Peripheral Nervous System    </w:t>
      </w:r>
      <w:r>
        <w:t xml:space="preserve">   Physiology    </w:t>
      </w:r>
      <w:r>
        <w:t xml:space="preserve">   Scrotum    </w:t>
      </w:r>
      <w:r>
        <w:t xml:space="preserve">   Semen    </w:t>
      </w:r>
      <w:r>
        <w:t xml:space="preserve">   Seminal vesicle    </w:t>
      </w:r>
      <w:r>
        <w:t xml:space="preserve">   Sperm    </w:t>
      </w:r>
      <w:r>
        <w:t xml:space="preserve">   System    </w:t>
      </w:r>
      <w:r>
        <w:t xml:space="preserve">   Tendon    </w:t>
      </w:r>
      <w:r>
        <w:t xml:space="preserve">   Testes    </w:t>
      </w:r>
      <w:r>
        <w:t xml:space="preserve">   Tissue    </w:t>
      </w:r>
      <w:r>
        <w:t xml:space="preserve">   Urethra    </w:t>
      </w:r>
      <w:r>
        <w:t xml:space="preserve">   Vas deferens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Service Terms</dc:title>
  <dcterms:created xsi:type="dcterms:W3CDTF">2021-10-11T03:08:48Z</dcterms:created>
  <dcterms:modified xsi:type="dcterms:W3CDTF">2021-10-11T03:08:48Z</dcterms:modified>
</cp:coreProperties>
</file>