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Service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maximum amount of h20 vapor when sterilizing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Container that hold and protect instrument sets for sterilation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 weave cotton fabirc for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by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Evidence of moisture after sterilaztion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Prerapring a medical device immediately before patient care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Sterile unit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and hoter than saturated steam for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Absorbment material allowing air and steam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monitoring device for proof of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agent used to simulate predetermined spore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inspection and packagaing are preformed?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for urgent situations when sterilizing and storing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Sterilization process done quickly for patient care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step when sealing a container ready for sterilaztion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Contaminated objects due to microrganisms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Service Unit</dc:title>
  <dcterms:created xsi:type="dcterms:W3CDTF">2021-10-11T03:09:02Z</dcterms:created>
  <dcterms:modified xsi:type="dcterms:W3CDTF">2021-10-11T03:09:02Z</dcterms:modified>
</cp:coreProperties>
</file>