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Central &amp; South America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Rise above the landscape of Middle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in South America drains a large area called the Amazon Basin.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tropical rain forest climate and vegetation.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Rivers of South America are types of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ranges arranged in deep folds.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 flat plains.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Broad plateaus in Brazil.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 of how a river can be between  2 countries like a physical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Latin America covers 8 million square miles of land, from the US-Mexico border to the southern tip of ??? in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 deposits of natural gas and oil occur along ??? and the southern Caribbean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Warm climates.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Amazon is a navigable river that provides???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Eastern/ Central America, Mexico, parts of South America, and the Caribbean Islands are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Geographers divide Latin America into 3 regions: Middle America, the Caribbean and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name "???" refers to the languages (Spanish and Portuguese, derived from Latin) spoken in this geographic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Caribbean islands are a part of this mountain range.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 plateaus in Brazil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Worlds longest mountain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Navigable rivers, such as the Amazon serve as a type of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can use chemical structures of plants in the rain forest as models so they can synthesize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Climates in Latin America depend more on ??? than distance from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climate with hot summers, cool winters, and a light rainfall.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plates on the Earth's crust have collided for millions of years, causing earthquakes and creating mountains/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Latin America lies between the Tropic of Cancer and the Tropic of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 by 50,000 people every day/ newspaper in the Caribbean.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Hem the Gulf of  Mexico and the Pacific and Atlantic coasts of South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Hills and flatlands for a plateau known as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Important waterway that cuts through the isthmus of Panama.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Smaller rivers that flow into a larger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Cold climate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&amp; South America </dc:title>
  <dcterms:created xsi:type="dcterms:W3CDTF">2021-10-11T03:08:51Z</dcterms:created>
  <dcterms:modified xsi:type="dcterms:W3CDTF">2021-10-11T03:08:51Z</dcterms:modified>
</cp:coreProperties>
</file>