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Sterile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ANTISEPTIC    </w:t>
      </w:r>
      <w:r>
        <w:t xml:space="preserve">   ATTITUDE    </w:t>
      </w:r>
      <w:r>
        <w:t xml:space="preserve">   BACILLUS ATROPHAEUS    </w:t>
      </w:r>
      <w:r>
        <w:t xml:space="preserve">   BINARY FISSION    </w:t>
      </w:r>
      <w:r>
        <w:t xml:space="preserve">   BIOBURDEN    </w:t>
      </w:r>
      <w:r>
        <w:t xml:space="preserve">   BIOMEDICAL    </w:t>
      </w:r>
      <w:r>
        <w:t xml:space="preserve">   BOWIE DICK TEST    </w:t>
      </w:r>
      <w:r>
        <w:t xml:space="preserve">   BOX LOCK    </w:t>
      </w:r>
      <w:r>
        <w:t xml:space="preserve">   CAPITAL EQUIPMENT    </w:t>
      </w:r>
      <w:r>
        <w:t xml:space="preserve">   CENTRAL STERILE    </w:t>
      </w:r>
      <w:r>
        <w:t xml:space="preserve">   CHEMICAL INDICATOR    </w:t>
      </w:r>
      <w:r>
        <w:t xml:space="preserve">   COMMUNICATION    </w:t>
      </w:r>
      <w:r>
        <w:t xml:space="preserve">   CONTROL    </w:t>
      </w:r>
      <w:r>
        <w:t xml:space="preserve">   DECONTAMINATION    </w:t>
      </w:r>
      <w:r>
        <w:t xml:space="preserve">   DETERGENTS    </w:t>
      </w:r>
      <w:r>
        <w:t xml:space="preserve">   DISTRIBUTION    </w:t>
      </w:r>
      <w:r>
        <w:t xml:space="preserve">   ENVELOPE FOLD    </w:t>
      </w:r>
      <w:r>
        <w:t xml:space="preserve">   FDA    </w:t>
      </w:r>
      <w:r>
        <w:t xml:space="preserve">   FLASH STERILIZATION    </w:t>
      </w:r>
      <w:r>
        <w:t xml:space="preserve">   GASKET    </w:t>
      </w:r>
      <w:r>
        <w:t xml:space="preserve">   GEOBACILLUS    </w:t>
      </w:r>
      <w:r>
        <w:t xml:space="preserve">   HYDROGEN PEROXIDE    </w:t>
      </w:r>
      <w:r>
        <w:t xml:space="preserve">   IMPINGEMENT    </w:t>
      </w:r>
      <w:r>
        <w:t xml:space="preserve">   LUBRICANTS    </w:t>
      </w:r>
      <w:r>
        <w:t xml:space="preserve">   LUMENS    </w:t>
      </w:r>
      <w:r>
        <w:t xml:space="preserve">   OSHA    </w:t>
      </w:r>
      <w:r>
        <w:t xml:space="preserve">   PAPER PLASTIC COMBINATIONS    </w:t>
      </w:r>
      <w:r>
        <w:t xml:space="preserve">   PREVENTIVE MAINTENANCE    </w:t>
      </w:r>
      <w:r>
        <w:t xml:space="preserve">   RATCHET    </w:t>
      </w:r>
      <w:r>
        <w:t xml:space="preserve">   SPORES    </w:t>
      </w:r>
      <w:r>
        <w:t xml:space="preserve">   STERILIZATION    </w:t>
      </w:r>
      <w:r>
        <w:t xml:space="preserve">   TEAMWORK    </w:t>
      </w:r>
      <w:r>
        <w:t xml:space="preserve">   THERMOSTATIC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Sterile</dc:title>
  <dcterms:created xsi:type="dcterms:W3CDTF">2021-10-11T03:08:27Z</dcterms:created>
  <dcterms:modified xsi:type="dcterms:W3CDTF">2021-10-11T03:08:27Z</dcterms:modified>
</cp:coreProperties>
</file>