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Tendency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smallest    </w:t>
      </w:r>
      <w:r>
        <w:t xml:space="preserve">   biggest    </w:t>
      </w:r>
      <w:r>
        <w:t xml:space="preserve">   subtract    </w:t>
      </w:r>
      <w:r>
        <w:t xml:space="preserve">   data    </w:t>
      </w:r>
      <w:r>
        <w:t xml:space="preserve">   sum    </w:t>
      </w:r>
      <w:r>
        <w:t xml:space="preserve">   up    </w:t>
      </w:r>
      <w:r>
        <w:t xml:space="preserve">   line    </w:t>
      </w:r>
      <w:r>
        <w:t xml:space="preserve">   most    </w:t>
      </w:r>
      <w:r>
        <w:t xml:space="preserve">   greatest    </w:t>
      </w:r>
      <w:r>
        <w:t xml:space="preserve">   least    </w:t>
      </w:r>
      <w:r>
        <w:t xml:space="preserve">   order    </w:t>
      </w:r>
      <w:r>
        <w:t xml:space="preserve">   divide    </w:t>
      </w:r>
      <w:r>
        <w:t xml:space="preserve">   add    </w:t>
      </w:r>
      <w:r>
        <w:t xml:space="preserve">   range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Tendency </dc:title>
  <dcterms:created xsi:type="dcterms:W3CDTF">2021-10-11T03:08:44Z</dcterms:created>
  <dcterms:modified xsi:type="dcterms:W3CDTF">2021-10-11T03:08:44Z</dcterms:modified>
</cp:coreProperties>
</file>