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Texas</w:t>
      </w:r>
    </w:p>
    <w:p>
      <w:pPr>
        <w:pStyle w:val="Questions"/>
      </w:pPr>
      <w:r>
        <w:t xml:space="preserve">1. DOOMY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AMS UOSNHOT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IWOBE KINEF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XSEAT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LSHAECR AOELDTNR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DR. PREPPE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NCOKGRBIMDI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ELNPOAAJ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ATXSE HRGONLNO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HCILI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CNAPE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UCHKC NRISRO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JEAN OLNG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BNOUETLBEN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NOEL SRAT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Texas</dc:title>
  <dcterms:created xsi:type="dcterms:W3CDTF">2021-10-11T03:08:06Z</dcterms:created>
  <dcterms:modified xsi:type="dcterms:W3CDTF">2021-10-11T03:08:06Z</dcterms:modified>
</cp:coreProperties>
</file>