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Central and East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practice of inserting very thin needles at specific points on the body to cure diseases or to ease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Pictures or characters representing a thing or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Growing more than one crop a year on the same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claims to rule by religious or divine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law that is administered during periods of strict military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Protective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production of small consumer goods such as clothing,appliances,and bicycles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Areas in which these countries had some political and economic control,but did not directly govern.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Chiang Kai-Sheck's temporary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 up the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Denies the existence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Regional leaders with their own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mass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political unit with limited self-government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and East Asia</dc:title>
  <dcterms:created xsi:type="dcterms:W3CDTF">2021-10-11T03:08:58Z</dcterms:created>
  <dcterms:modified xsi:type="dcterms:W3CDTF">2021-10-11T03:08:58Z</dcterms:modified>
</cp:coreProperties>
</file>