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and Lateral Incisors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of anterior teeth from facial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part of an anterior tooth is considered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Teeth numbered 7,10,26, and 23 are _________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UL central incisor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UR central incisor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anterior and posterior teeth towards the lips and cheek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roots for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LL lateral incisor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LR central incisor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LR lateral incosor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Mesial view of anterior teeth represent what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LL central incisor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Tongue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of lingual side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of the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centered teeth are called ___________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of labial side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UR lateral incisor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UL lateral incisor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and Lateral Incisors</dc:title>
  <dcterms:created xsi:type="dcterms:W3CDTF">2021-10-11T03:09:05Z</dcterms:created>
  <dcterms:modified xsi:type="dcterms:W3CDTF">2021-10-11T03:09:05Z</dcterms:modified>
</cp:coreProperties>
</file>