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and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physical geography    </w:t>
      </w:r>
      <w:r>
        <w:t xml:space="preserve">   history    </w:t>
      </w:r>
      <w:r>
        <w:t xml:space="preserve">   Location    </w:t>
      </w:r>
      <w:r>
        <w:t xml:space="preserve">   country    </w:t>
      </w:r>
      <w:r>
        <w:t xml:space="preserve">   region    </w:t>
      </w:r>
      <w:r>
        <w:t xml:space="preserve">   central    </w:t>
      </w:r>
      <w:r>
        <w:t xml:space="preserve">   South    </w:t>
      </w:r>
      <w:r>
        <w:t xml:space="preserve">   America    </w:t>
      </w:r>
      <w:r>
        <w:t xml:space="preserve">   Panama    </w:t>
      </w:r>
      <w:r>
        <w:t xml:space="preserve">   Honduras    </w:t>
      </w:r>
      <w:r>
        <w:t xml:space="preserve">   Cuba    </w:t>
      </w:r>
      <w:r>
        <w:t xml:space="preserve">   CostaRica    </w:t>
      </w:r>
      <w:r>
        <w:t xml:space="preserve">   Bahamas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and South America</dc:title>
  <dcterms:created xsi:type="dcterms:W3CDTF">2021-10-11T03:08:31Z</dcterms:created>
  <dcterms:modified xsi:type="dcterms:W3CDTF">2021-10-11T03:08:31Z</dcterms:modified>
</cp:coreProperties>
</file>