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line prevention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dressing    </w:t>
      </w:r>
      <w:r>
        <w:t xml:space="preserve">   Sterile    </w:t>
      </w:r>
      <w:r>
        <w:t xml:space="preserve">   Infection    </w:t>
      </w:r>
      <w:r>
        <w:t xml:space="preserve">   Sore    </w:t>
      </w:r>
      <w:r>
        <w:t xml:space="preserve">   Soap    </w:t>
      </w:r>
      <w:r>
        <w:t xml:space="preserve">   PICC    </w:t>
      </w:r>
      <w:r>
        <w:t xml:space="preserve">   Peel    </w:t>
      </w:r>
      <w:r>
        <w:t xml:space="preserve">   red    </w:t>
      </w:r>
      <w:r>
        <w:t xml:space="preserve">   Shower    </w:t>
      </w:r>
      <w:r>
        <w:t xml:space="preserve">   Pus    </w:t>
      </w:r>
      <w:r>
        <w:t xml:space="preserve">   Germs    </w:t>
      </w:r>
      <w:r>
        <w:t xml:space="preserve">   Chills    </w:t>
      </w:r>
      <w:r>
        <w:t xml:space="preserve">   Alcohol    </w:t>
      </w:r>
      <w:r>
        <w:t xml:space="preserve">  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line prevention word search</dc:title>
  <dcterms:created xsi:type="dcterms:W3CDTF">2021-10-11T03:09:00Z</dcterms:created>
  <dcterms:modified xsi:type="dcterms:W3CDTF">2021-10-11T03:09:00Z</dcterms:modified>
</cp:coreProperties>
</file>