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Centre School 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weeks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25% of 280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word for "taking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six-sided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of 'ODD'?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50% of 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years in a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players in a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you must be to buy alcohol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 a dozen?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a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half of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you must be to drive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measure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quarter of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months in half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School Maths Crossword</dc:title>
  <dcterms:created xsi:type="dcterms:W3CDTF">2021-10-11T03:09:34Z</dcterms:created>
  <dcterms:modified xsi:type="dcterms:W3CDTF">2021-10-11T03:09:34Z</dcterms:modified>
</cp:coreProperties>
</file>