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Centroamérica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sanjuana    </w:t>
      </w:r>
      <w:r>
        <w:t xml:space="preserve">   honduras    </w:t>
      </w:r>
      <w:r>
        <w:t xml:space="preserve">   costarica    </w:t>
      </w:r>
      <w:r>
        <w:t xml:space="preserve">   elsalvador    </w:t>
      </w:r>
      <w:r>
        <w:t xml:space="preserve">   Republicadominicana    </w:t>
      </w:r>
      <w:r>
        <w:t xml:space="preserve">   Panama    </w:t>
      </w:r>
      <w:r>
        <w:t xml:space="preserve">   Puerto Rico    </w:t>
      </w:r>
      <w:r>
        <w:t xml:space="preserve">   Haiti    </w:t>
      </w:r>
      <w:r>
        <w:t xml:space="preserve">   Cuba    </w:t>
      </w:r>
      <w:r>
        <w:t xml:space="preserve">   Jamaica    </w:t>
      </w:r>
      <w:r>
        <w:t xml:space="preserve">   NIcaragua    </w:t>
      </w:r>
      <w:r>
        <w:t xml:space="preserve">   Belice    </w:t>
      </w:r>
      <w:r>
        <w:t xml:space="preserve">   Guatemala    </w:t>
      </w:r>
      <w:r>
        <w:t xml:space="preserve">   Mexico    </w:t>
      </w:r>
      <w:r>
        <w:t xml:space="preserve">   Santo Domingo    </w:t>
      </w:r>
      <w:r>
        <w:t xml:space="preserve">   Tegucigalpa    </w:t>
      </w:r>
      <w:r>
        <w:t xml:space="preserve">   PortAuPrince    </w:t>
      </w:r>
      <w:r>
        <w:t xml:space="preserve">   MexicoCity    </w:t>
      </w:r>
      <w:r>
        <w:t xml:space="preserve">   Panamacity    </w:t>
      </w:r>
      <w:r>
        <w:t xml:space="preserve">   Managua    </w:t>
      </w:r>
      <w:r>
        <w:t xml:space="preserve">   lahabana    </w:t>
      </w:r>
      <w:r>
        <w:t xml:space="preserve">   sanjose    </w:t>
      </w:r>
      <w:r>
        <w:t xml:space="preserve">   Sansalvador    </w:t>
      </w:r>
      <w:r>
        <w:t xml:space="preserve">   Belmopán    </w:t>
      </w:r>
      <w:r>
        <w:t xml:space="preserve">   Kingston    </w:t>
      </w:r>
      <w:r>
        <w:t xml:space="preserve">   Guatemalacity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Centroamérica</dc:title>
  <dcterms:created xsi:type="dcterms:W3CDTF">2021-10-11T03:08:06Z</dcterms:created>
  <dcterms:modified xsi:type="dcterms:W3CDTF">2021-10-11T03:08:06Z</dcterms:modified>
</cp:coreProperties>
</file>