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Cents For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Increase    </w:t>
      </w:r>
      <w:r>
        <w:t xml:space="preserve">   Credit Report    </w:t>
      </w:r>
      <w:r>
        <w:t xml:space="preserve">   Goods    </w:t>
      </w:r>
      <w:r>
        <w:t xml:space="preserve">   Foreclosure    </w:t>
      </w:r>
      <w:r>
        <w:t xml:space="preserve">   Debt    </w:t>
      </w:r>
      <w:r>
        <w:t xml:space="preserve">   Economy    </w:t>
      </w:r>
      <w:r>
        <w:t xml:space="preserve">   Lease    </w:t>
      </w:r>
      <w:r>
        <w:t xml:space="preserve">   Savings    </w:t>
      </w:r>
      <w:r>
        <w:t xml:space="preserve">   Demand    </w:t>
      </w:r>
      <w:r>
        <w:t xml:space="preserve">   Income    </w:t>
      </w:r>
      <w:r>
        <w:t xml:space="preserve">   Loan    </w:t>
      </w:r>
      <w:r>
        <w:t xml:space="preserve">   Stockholder    </w:t>
      </w:r>
      <w:r>
        <w:t xml:space="preserve">   Deposit    </w:t>
      </w:r>
      <w:r>
        <w:t xml:space="preserve">   Interest    </w:t>
      </w:r>
      <w:r>
        <w:t xml:space="preserve">   Mortgage    </w:t>
      </w:r>
      <w:r>
        <w:t xml:space="preserve">   Investment    </w:t>
      </w:r>
      <w:r>
        <w:t xml:space="preserve">   Bank    </w:t>
      </w:r>
      <w:r>
        <w:t xml:space="preserve">   Borrower    </w:t>
      </w:r>
      <w:r>
        <w:t xml:space="preserve">   Lender    </w:t>
      </w:r>
      <w:r>
        <w:t xml:space="preserve">   Withdrawal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Cents For Youth</dc:title>
  <dcterms:created xsi:type="dcterms:W3CDTF">2021-10-11T03:09:16Z</dcterms:created>
  <dcterms:modified xsi:type="dcterms:W3CDTF">2021-10-11T03:09:16Z</dcterms:modified>
</cp:coreProperties>
</file>