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Centurion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Kameron    </w:t>
      </w:r>
      <w:r>
        <w:t xml:space="preserve">   Olivia    </w:t>
      </w:r>
      <w:r>
        <w:t xml:space="preserve">   Kaia    </w:t>
      </w:r>
      <w:r>
        <w:t xml:space="preserve">   Heal    </w:t>
      </w:r>
      <w:r>
        <w:t xml:space="preserve">   Trust    </w:t>
      </w:r>
      <w:r>
        <w:t xml:space="preserve">   Miracle    </w:t>
      </w:r>
      <w:r>
        <w:t xml:space="preserve">   Jews    </w:t>
      </w:r>
      <w:r>
        <w:t xml:space="preserve">   Help    </w:t>
      </w:r>
      <w:r>
        <w:t xml:space="preserve">   God    </w:t>
      </w:r>
      <w:r>
        <w:t xml:space="preserve">   Servant    </w:t>
      </w:r>
      <w:r>
        <w:t xml:space="preserve">   Jesus    </w:t>
      </w:r>
      <w:r>
        <w:t xml:space="preserve">   Centurion    </w:t>
      </w:r>
      <w:r>
        <w:t xml:space="preserve">   Romans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Centurion</dc:title>
  <dcterms:created xsi:type="dcterms:W3CDTF">2021-10-11T03:08:11Z</dcterms:created>
  <dcterms:modified xsi:type="dcterms:W3CDTF">2021-10-11T03:08:11Z</dcterms:modified>
</cp:coreProperties>
</file>