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Centurion Kinderweek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Ahasveros    </w:t>
      </w:r>
      <w:r>
        <w:t xml:space="preserve">   bid    </w:t>
      </w:r>
      <w:r>
        <w:t xml:space="preserve">   braaf    </w:t>
      </w:r>
      <w:r>
        <w:t xml:space="preserve">   brandende    </w:t>
      </w:r>
      <w:r>
        <w:t xml:space="preserve">   bybel    </w:t>
      </w:r>
      <w:r>
        <w:t xml:space="preserve">   dapper    </w:t>
      </w:r>
      <w:r>
        <w:t xml:space="preserve">   dissipels    </w:t>
      </w:r>
      <w:r>
        <w:t xml:space="preserve">   Ester    </w:t>
      </w:r>
      <w:r>
        <w:t xml:space="preserve">   gehoorsaam    </w:t>
      </w:r>
      <w:r>
        <w:t xml:space="preserve">   God    </w:t>
      </w:r>
      <w:r>
        <w:t xml:space="preserve">   help    </w:t>
      </w:r>
      <w:r>
        <w:t xml:space="preserve">   Jerigo    </w:t>
      </w:r>
      <w:r>
        <w:t xml:space="preserve">   Jesus    </w:t>
      </w:r>
      <w:r>
        <w:t xml:space="preserve">   Jordaanrivier    </w:t>
      </w:r>
      <w:r>
        <w:t xml:space="preserve">   Josua    </w:t>
      </w:r>
      <w:r>
        <w:t xml:space="preserve">   kampplek    </w:t>
      </w:r>
      <w:r>
        <w:t xml:space="preserve">   kniel    </w:t>
      </w:r>
      <w:r>
        <w:t xml:space="preserve">   kruis    </w:t>
      </w:r>
      <w:r>
        <w:t xml:space="preserve">   lewe    </w:t>
      </w:r>
      <w:r>
        <w:t xml:space="preserve">   liefde    </w:t>
      </w:r>
      <w:r>
        <w:t xml:space="preserve">   lig    </w:t>
      </w:r>
      <w:r>
        <w:t xml:space="preserve">   ligdraer    </w:t>
      </w:r>
      <w:r>
        <w:t xml:space="preserve">   Mordegai    </w:t>
      </w:r>
      <w:r>
        <w:t xml:space="preserve">   muur    </w:t>
      </w:r>
      <w:r>
        <w:t xml:space="preserve">   pad    </w:t>
      </w:r>
      <w:r>
        <w:t xml:space="preserve">   paleiswet    </w:t>
      </w:r>
      <w:r>
        <w:t xml:space="preserve">   plan    </w:t>
      </w:r>
      <w:r>
        <w:t xml:space="preserve">   selfvertroue    </w:t>
      </w:r>
      <w:r>
        <w:t xml:space="preserve">   sewe    </w:t>
      </w:r>
      <w:r>
        <w:t xml:space="preserve">   skreeu    </w:t>
      </w:r>
      <w:r>
        <w:t xml:space="preserve">   sonde    </w:t>
      </w:r>
      <w:r>
        <w:t xml:space="preserve">   sout    </w:t>
      </w:r>
      <w:r>
        <w:t xml:space="preserve">   sterk    </w:t>
      </w:r>
      <w:r>
        <w:t xml:space="preserve">   trompette    </w:t>
      </w:r>
      <w:r>
        <w:t xml:space="preserve">   vasberade    </w:t>
      </w:r>
      <w:r>
        <w:t xml:space="preserve">   vertel    </w:t>
      </w:r>
      <w:r>
        <w:t xml:space="preserve">   voete    </w:t>
      </w:r>
      <w:r>
        <w:t xml:space="preserve">   vuur    </w:t>
      </w:r>
      <w:r>
        <w:t xml:space="preserve">   waarheid    </w:t>
      </w:r>
      <w:r>
        <w:t xml:space="preserve">   wonderwerk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Centurion Kinderweek </dc:title>
  <dcterms:created xsi:type="dcterms:W3CDTF">2021-10-11T03:09:53Z</dcterms:created>
  <dcterms:modified xsi:type="dcterms:W3CDTF">2021-10-11T03:09:53Z</dcterms:modified>
</cp:coreProperties>
</file>