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CenturyLink CSW Sports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LSU    </w:t>
      </w:r>
      <w:r>
        <w:t xml:space="preserve">   Weightlifting    </w:t>
      </w:r>
      <w:r>
        <w:t xml:space="preserve">   Worldseries    </w:t>
      </w:r>
      <w:r>
        <w:t xml:space="preserve">   SuperBowl    </w:t>
      </w:r>
      <w:r>
        <w:t xml:space="preserve">   Homerun    </w:t>
      </w:r>
      <w:r>
        <w:t xml:space="preserve">   Racquetball    </w:t>
      </w:r>
      <w:r>
        <w:t xml:space="preserve">   Golf    </w:t>
      </w:r>
      <w:r>
        <w:t xml:space="preserve">   Olympics    </w:t>
      </w:r>
      <w:r>
        <w:t xml:space="preserve">   Swimming    </w:t>
      </w:r>
      <w:r>
        <w:t xml:space="preserve">   Hockey    </w:t>
      </w:r>
      <w:r>
        <w:t xml:space="preserve">   Boxing    </w:t>
      </w:r>
      <w:r>
        <w:t xml:space="preserve">   Gymnastics    </w:t>
      </w:r>
      <w:r>
        <w:t xml:space="preserve">   Rugby    </w:t>
      </w:r>
      <w:r>
        <w:t xml:space="preserve">   Basketball    </w:t>
      </w:r>
      <w:r>
        <w:t xml:space="preserve">   Football    </w:t>
      </w:r>
      <w:r>
        <w:t xml:space="preserve">   Touchdown    </w:t>
      </w:r>
      <w:r>
        <w:t xml:space="preserve">   Strike    </w:t>
      </w:r>
      <w:r>
        <w:t xml:space="preserve">   Umpire    </w:t>
      </w:r>
      <w:r>
        <w:t xml:space="preserve">   Referee    </w:t>
      </w:r>
      <w:r>
        <w:t xml:space="preserve">   Bowling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CenturyLink CSW Sports Word Search</dc:title>
  <dcterms:created xsi:type="dcterms:W3CDTF">2021-10-11T03:09:40Z</dcterms:created>
  <dcterms:modified xsi:type="dcterms:W3CDTF">2021-10-11T03:09:40Z</dcterms:modified>
</cp:coreProperties>
</file>