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Ceo And 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engage into doing something difficult or impossible.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mental image of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Boundless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responds to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Commitment to a clear set of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elaborate and systematic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stimulate to action, motivate.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feasible or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capacity for belief.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inspire with confidence.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looks on the brighter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or operation for the purpose of discovering something unknown.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Steadfast adherence to a strict ethical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agreement by the entire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Projects can be completed in less time when people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Thoughts, fantasies, and images in a person's mind.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Ceo And Leadership</dc:title>
  <dcterms:created xsi:type="dcterms:W3CDTF">2021-10-11T03:08:31Z</dcterms:created>
  <dcterms:modified xsi:type="dcterms:W3CDTF">2021-10-11T03:08:31Z</dcterms:modified>
</cp:coreProperties>
</file>