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 Artists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Shire    </w:t>
      </w:r>
      <w:r>
        <w:t xml:space="preserve">   Weiwei    </w:t>
      </w:r>
      <w:r>
        <w:t xml:space="preserve">   Fielding    </w:t>
      </w:r>
      <w:r>
        <w:t xml:space="preserve">   Karnes    </w:t>
      </w:r>
      <w:r>
        <w:t xml:space="preserve">   Lehman    </w:t>
      </w:r>
      <w:r>
        <w:t xml:space="preserve">   Ayers    </w:t>
      </w:r>
      <w:r>
        <w:t xml:space="preserve">   Shechet    </w:t>
      </w:r>
      <w:r>
        <w:t xml:space="preserve">   Deese    </w:t>
      </w:r>
      <w:r>
        <w:t xml:space="preserve">   Autio    </w:t>
      </w:r>
      <w:r>
        <w:t xml:space="preserve">   Nampeyo    </w:t>
      </w:r>
      <w:r>
        <w:t xml:space="preserve">   Glick    </w:t>
      </w:r>
      <w:r>
        <w:t xml:space="preserve">   Blake    </w:t>
      </w:r>
      <w:r>
        <w:t xml:space="preserve">   Marsh    </w:t>
      </w:r>
      <w:r>
        <w:t xml:space="preserve">   Duckworth    </w:t>
      </w:r>
      <w:r>
        <w:t xml:space="preserve">   Frey    </w:t>
      </w:r>
      <w:r>
        <w:t xml:space="preserve">   Eastman    </w:t>
      </w:r>
      <w:r>
        <w:t xml:space="preserve">   Britton    </w:t>
      </w:r>
      <w:r>
        <w:t xml:space="preserve">   Cardew    </w:t>
      </w:r>
      <w:r>
        <w:t xml:space="preserve">   Seeman    </w:t>
      </w:r>
      <w:r>
        <w:t xml:space="preserve">   Saxe    </w:t>
      </w:r>
      <w:r>
        <w:t xml:space="preserve">   Fritsch    </w:t>
      </w:r>
      <w:r>
        <w:t xml:space="preserve">   McIntosh    </w:t>
      </w:r>
      <w:r>
        <w:t xml:space="preserve">   Warashina    </w:t>
      </w:r>
      <w:r>
        <w:t xml:space="preserve">   Rosanjin    </w:t>
      </w:r>
      <w:r>
        <w:t xml:space="preserve">   Mishima    </w:t>
      </w:r>
      <w:r>
        <w:t xml:space="preserve">   Price    </w:t>
      </w:r>
      <w:r>
        <w:t xml:space="preserve">   Notkin    </w:t>
      </w:r>
      <w:r>
        <w:t xml:space="preserve">   Kristalova    </w:t>
      </w:r>
      <w:r>
        <w:t xml:space="preserve">   Ruby    </w:t>
      </w:r>
      <w:r>
        <w:t xml:space="preserve">   Vivika Heino    </w:t>
      </w:r>
      <w:r>
        <w:t xml:space="preserve">   Arneson    </w:t>
      </w:r>
      <w:r>
        <w:t xml:space="preserve">   Woodman    </w:t>
      </w:r>
      <w:r>
        <w:t xml:space="preserve">   Takamori    </w:t>
      </w:r>
      <w:r>
        <w:t xml:space="preserve">   Perry    </w:t>
      </w:r>
      <w:r>
        <w:t xml:space="preserve">   Nagle    </w:t>
      </w:r>
      <w:r>
        <w:t xml:space="preserve">   Martinez    </w:t>
      </w:r>
      <w:r>
        <w:t xml:space="preserve">   Kaneko    </w:t>
      </w:r>
      <w:r>
        <w:t xml:space="preserve">   Takaezu    </w:t>
      </w:r>
      <w:r>
        <w:t xml:space="preserve">   Wood    </w:t>
      </w:r>
      <w:r>
        <w:t xml:space="preserve">   Ohr    </w:t>
      </w:r>
      <w:r>
        <w:t xml:space="preserve">   Rie    </w:t>
      </w:r>
      <w:r>
        <w:t xml:space="preserve">   Voulkos    </w:t>
      </w:r>
      <w:r>
        <w:t xml:space="preserve">   Hamada    </w:t>
      </w:r>
      <w:r>
        <w:t xml:space="preserve">   Leach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Artists </dc:title>
  <dcterms:created xsi:type="dcterms:W3CDTF">2021-10-11T03:09:06Z</dcterms:created>
  <dcterms:modified xsi:type="dcterms:W3CDTF">2021-10-11T03:09:06Z</dcterms:modified>
</cp:coreProperties>
</file>