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when tooling and carving is most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type of clay that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name of any ceramics that can be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air dried stage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used to fire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Ceramics constructed without mechanical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 that aids in removing excessive moisture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Dust like stage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Workable stage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Tool used to gently smooth out surfaces of ceramic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Tool used to sign Ceramic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Ceramic preparation technique used to BLEND to differing clay consistencies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where glass like substance has been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Ceramic preparation technique used to remove pockets of air from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cut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Ceramics created with the use of an electric rotating circular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Angular construction technique with walls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 covering used to keep clay from sticking to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Construction technique using long ropes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Sculpted Technique when building with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called Slip  -  stage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1 Type of clay that we use ( White)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Fired in Kiln for the first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elementary construction technique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Crossword</dc:title>
  <dcterms:created xsi:type="dcterms:W3CDTF">2021-10-11T03:08:53Z</dcterms:created>
  <dcterms:modified xsi:type="dcterms:W3CDTF">2021-10-11T03:08:53Z</dcterms:modified>
</cp:coreProperties>
</file>