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Ceramic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Piece of clay rolled like rope/snake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Heat clay object in kiln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Decomposed rock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Liquid clay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Air dried clay-no moisture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Kneading clay to expel air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Furnace for firing pottering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Device with rotating wheel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Hard stage prior to bone dry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Coating used to decorate and seal fired clay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Creating ceramic shapes on potter’s wheel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Shaping/Moving clay with fingers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Cross hatch/moistening method to put together coils/slabs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Clay rolled out into flat sheets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Base of ceramic form</w:t>
            </w:r>
          </w:p>
        </w:tc>
      </w:tr>
    </w:tbl>
    <w:p>
      <w:pPr>
        <w:pStyle w:val="WordBankSmall"/>
      </w:pPr>
      <w:r>
        <w:t xml:space="preserve">   Slip    </w:t>
      </w:r>
      <w:r>
        <w:t xml:space="preserve">   Foot    </w:t>
      </w:r>
      <w:r>
        <w:t xml:space="preserve">   Clay    </w:t>
      </w:r>
      <w:r>
        <w:t xml:space="preserve">   Glaze    </w:t>
      </w:r>
      <w:r>
        <w:t xml:space="preserve">   Scoring    </w:t>
      </w:r>
      <w:r>
        <w:t xml:space="preserve">   Fire    </w:t>
      </w:r>
      <w:r>
        <w:t xml:space="preserve">   Throwing    </w:t>
      </w:r>
      <w:r>
        <w:t xml:space="preserve">   Coil    </w:t>
      </w:r>
      <w:r>
        <w:t xml:space="preserve">   Potters Wheel    </w:t>
      </w:r>
      <w:r>
        <w:t xml:space="preserve">   Leather Hard    </w:t>
      </w:r>
      <w:r>
        <w:t xml:space="preserve">   Bone Dry    </w:t>
      </w:r>
      <w:r>
        <w:t xml:space="preserve">   Wedging    </w:t>
      </w:r>
      <w:r>
        <w:t xml:space="preserve">   Slab    </w:t>
      </w:r>
      <w:r>
        <w:t xml:space="preserve">   Kiln    </w:t>
      </w:r>
      <w:r>
        <w:t xml:space="preserve">   Pinch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 Crossword</dc:title>
  <dcterms:created xsi:type="dcterms:W3CDTF">2021-10-11T03:09:23Z</dcterms:created>
  <dcterms:modified xsi:type="dcterms:W3CDTF">2021-10-11T03:09:23Z</dcterms:modified>
</cp:coreProperties>
</file>