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Ceramic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firing in the kiln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"oven" we put the clay in that gets up to about 2000 degrees fahrenheit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 need to add to glaze if it is dried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of layers we need to glaze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Mixture of clay and water to a glue-like consistency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we need to make ball of clay so it will not explode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we need to do to glaze if it has started to separate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type of texture when we scrape away clay; another word for deductive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 unfired clay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maximum thickness for our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wet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paint used for clay that turns into a glass-like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Making cross-hatches in the clay before connecting two pieces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 need to wipe our bisque pieces with before glazing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type of texture when we add clay to our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Clay that is a couple days dry but still workable; just a little firmer than wet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we need to put in an enclosed piece of clay so it can "breathe"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part of the piece we never glaze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we are doing to clay when we put it in the kiln to "bake"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Clay that is air-dried out and at its most fragile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Silver metal tool we use to smooth or scrape our clay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Ceramic Crossword Puzzle </dc:title>
  <dcterms:created xsi:type="dcterms:W3CDTF">2021-10-11T03:08:19Z</dcterms:created>
  <dcterms:modified xsi:type="dcterms:W3CDTF">2021-10-11T03:08:19Z</dcterms:modified>
</cp:coreProperties>
</file>