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clay AFTER is has been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used to hollow clay that is made out of flattened metal ribbons with sharpened edges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furnace or oven for firing clay to make pottery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step of clay construction is to get rid of air pockets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flat piece of clay that was rolled out by using a rolling pin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earthy material that is sticky and easily molded when wet and hard when 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clay that is partially dry, but can still be carved or pieces added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stage clay is most easily molded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clay piece that has a hollow cavity should be given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removing clay to create an empty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that is completely dry but very fragile and ready to be fired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clay that has been fired a second time with glaze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join 2 pieces of clay together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watered down clay that is used as a glue to adhere one piece of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baking clay in a kiln to change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coating gives ceramics a shiny, colorful glass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clay BEFORE it is fired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hashing lines into clay for preparation of adhering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Terminology </dc:title>
  <dcterms:created xsi:type="dcterms:W3CDTF">2021-10-11T03:09:25Z</dcterms:created>
  <dcterms:modified xsi:type="dcterms:W3CDTF">2021-10-11T03:09:25Z</dcterms:modified>
</cp:coreProperties>
</file>