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Ceramic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underglaze    </w:t>
      </w:r>
      <w:r>
        <w:t xml:space="preserve">   wedging    </w:t>
      </w:r>
      <w:r>
        <w:t xml:space="preserve">   stoneware    </w:t>
      </w:r>
      <w:r>
        <w:t xml:space="preserve">   earthenware    </w:t>
      </w:r>
      <w:r>
        <w:t xml:space="preserve">   terracotta    </w:t>
      </w:r>
      <w:r>
        <w:t xml:space="preserve">   high fire    </w:t>
      </w:r>
      <w:r>
        <w:t xml:space="preserve">   low fire    </w:t>
      </w:r>
      <w:r>
        <w:t xml:space="preserve">   reduction firing    </w:t>
      </w:r>
      <w:r>
        <w:t xml:space="preserve">   oxidation firing    </w:t>
      </w:r>
      <w:r>
        <w:t xml:space="preserve">   wire tool    </w:t>
      </w:r>
      <w:r>
        <w:t xml:space="preserve">   needletool    </w:t>
      </w:r>
      <w:r>
        <w:t xml:space="preserve">   throwing    </w:t>
      </w:r>
      <w:r>
        <w:t xml:space="preserve">   centering    </w:t>
      </w:r>
      <w:r>
        <w:t xml:space="preserve">   greenware    </w:t>
      </w:r>
      <w:r>
        <w:t xml:space="preserve">   leatherhard    </w:t>
      </w:r>
      <w:r>
        <w:t xml:space="preserve">   plastic stage    </w:t>
      </w:r>
      <w:r>
        <w:t xml:space="preserve">   pottery    </w:t>
      </w:r>
      <w:r>
        <w:t xml:space="preserve">   handbuilding    </w:t>
      </w:r>
      <w:r>
        <w:t xml:space="preserve">   coiling    </w:t>
      </w:r>
      <w:r>
        <w:t xml:space="preserve">   bisque    </w:t>
      </w:r>
      <w:r>
        <w:t xml:space="preserve">   kiln    </w:t>
      </w:r>
      <w:r>
        <w:t xml:space="preserve">   firing    </w:t>
      </w:r>
      <w:r>
        <w:t xml:space="preserve">   slip and score    </w:t>
      </w:r>
      <w:r>
        <w:t xml:space="preserve">   wall    </w:t>
      </w:r>
      <w:r>
        <w:t xml:space="preserve">   ceramic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 Terms</dc:title>
  <dcterms:created xsi:type="dcterms:W3CDTF">2021-10-11T03:08:48Z</dcterms:created>
  <dcterms:modified xsi:type="dcterms:W3CDTF">2021-10-11T03:08:48Z</dcterms:modified>
</cp:coreProperties>
</file>