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Watery clay used to "glue" sections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building method that pinches clay into a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has lost most of its moisture but can be carved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 that can be formed into many shapes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furnace used to fire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Roughing up the edges of clay so they can be joined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has lost all of its moisture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been fired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building technique that used rolled coils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surface covering made of Silica, Alumina, and Flux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is rolled into sheets and are then attached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Kneading clay to force out air bubbles</w:t>
            </w:r>
          </w:p>
        </w:tc>
      </w:tr>
    </w:tbl>
    <w:p>
      <w:pPr>
        <w:pStyle w:val="WordBankSmall"/>
      </w:pPr>
      <w:r>
        <w:t xml:space="preserve">   Raw    </w:t>
      </w:r>
      <w:r>
        <w:t xml:space="preserve">   Leatherhard    </w:t>
      </w:r>
      <w:r>
        <w:t xml:space="preserve">   Bonedry    </w:t>
      </w:r>
      <w:r>
        <w:t xml:space="preserve">   Bisqueware    </w:t>
      </w:r>
      <w:r>
        <w:t xml:space="preserve">   Glaze    </w:t>
      </w:r>
      <w:r>
        <w:t xml:space="preserve">   Wedging    </w:t>
      </w:r>
      <w:r>
        <w:t xml:space="preserve">   Slip    </w:t>
      </w:r>
      <w:r>
        <w:t xml:space="preserve">   Score    </w:t>
      </w:r>
      <w:r>
        <w:t xml:space="preserve">   Pinch    </w:t>
      </w:r>
      <w:r>
        <w:t xml:space="preserve">   Kiln    </w:t>
      </w:r>
      <w:r>
        <w:t xml:space="preserve">   Coil    </w:t>
      </w:r>
      <w:r>
        <w:t xml:space="preserve">   Slab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2021-10-11T03:08:57Z</dcterms:created>
  <dcterms:modified xsi:type="dcterms:W3CDTF">2021-10-11T03:08:57Z</dcterms:modified>
</cp:coreProperties>
</file>