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Ceramic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Clay that is a little dried out, but still able to work with.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term used when clay is put into a machine that bakes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Scratching the surface of clay to create more surface area for xxxx so that two piece of clay can be joined together.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Clay that has been xxxxx, glazed and xxxxx again.  No longer to be xxxxx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soldiers were made in China to help in the afterlife of the emporer.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Clay that has been fired once.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building technique that we used for wall hanging, mugs and boxes.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Clay that is completely dried and extremely breakable.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technique that uses rounded out clay, your thumb and your finger.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machine that spins clay around so that it can be 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clay is shaped to work a certain way because of it's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Clay that is ready to be fired.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glass like coating developed on clay under heat.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watery clay that is used to join two pieces of clay together.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Rolling out a piece of clay that's flat with even thickness.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Ceramic Terms</dc:title>
  <dcterms:created xsi:type="dcterms:W3CDTF">2021-10-11T03:09:09Z</dcterms:created>
  <dcterms:modified xsi:type="dcterms:W3CDTF">2021-10-11T03:09:09Z</dcterms:modified>
</cp:coreProperties>
</file>