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Unfired clay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coating that has been matured to  the glassy state on a formed ceramic article, or the material or mixture from which the coating is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for consolidating plastic clay or body into a firm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Pieces of broken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incising shallow grooves into surface of wet or leatherhard clay in cross-hatch pattern before applying slurry and joining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forming clay, which is well described by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clay designed for a special purpose.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a clay or clay body when it has been partially dried to the point where all shrinkage has been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Added pieces of clay on to another so it sticks out from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quality of clay that allows it to be manipulated and still maintain its shape without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stage of greenware dried to a completely dry state and ready to be fired. In this stage, the clay is very fragile, non-plastic and porous.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clay body mixed with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Terms</dc:title>
  <dcterms:created xsi:type="dcterms:W3CDTF">2021-10-11T03:09:11Z</dcterms:created>
  <dcterms:modified xsi:type="dcterms:W3CDTF">2021-10-11T03:09:11Z</dcterms:modified>
</cp:coreProperties>
</file>