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Pots and other articles made from clay hardened by heat.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Wedging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furnace or oven for burning, baking, or drying something, especially one for firing pottery.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describe greenware pottery that has dried as much as possible before it has gone through its first firing.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Unglazed clay that has undergone an initial, low temperature firing in a kiln.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Ceramics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Raw, dry unified clay. Characterized by being very fragile.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kneading clay to rid it of air pockets.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ceramic paint typically composed of opaque or transparent colors which becomes glassy when fired.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that has been changed from a lump into a flat piece by rolling.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pottery common among American Indians made by building up sides of pots with continual rolls of 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Rope like pieces of clay.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of clay and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a method of joining two pieces of clay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Bone Dry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hollow container meant to hold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Score and 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earthy material that is plastic when wet, consisting essentially of hydrated silicates of aluminum.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Greenware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Unit</dc:title>
  <dcterms:created xsi:type="dcterms:W3CDTF">2021-10-11T03:09:19Z</dcterms:created>
  <dcterms:modified xsi:type="dcterms:W3CDTF">2021-10-11T03:09:19Z</dcterms:modified>
</cp:coreProperties>
</file>