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Ceramic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rolling and pushing clay to remove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used for turning 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of manipulating clay by attaching parts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 that can be carved but not added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machine used got recycling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clay that has been removed form the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of manipulating by cutting away or carving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scratching the clay in order to join pieces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clay that has bisque and glaze fired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vessel made form joining snakes of clay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form and can be added to, carved or burnished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clay that is finished and ready to be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oven used for firing ceramics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vessel made by attaching sheets of clay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clay that has been fired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chemicals mixed together that form a glass skin over ceramic wares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vessel made with the fingers and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and clay mixed together, used for doing clay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easily manipulated and cannot handle much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japanese method of glaze firing</w:t>
            </w:r>
          </w:p>
        </w:tc>
      </w:tr>
    </w:tbl>
    <w:p>
      <w:pPr>
        <w:pStyle w:val="WordBankMedium"/>
      </w:pPr>
      <w:r>
        <w:t xml:space="preserve">   score    </w:t>
      </w:r>
      <w:r>
        <w:t xml:space="preserve">   bonedry    </w:t>
      </w:r>
      <w:r>
        <w:t xml:space="preserve">   pugmill    </w:t>
      </w:r>
      <w:r>
        <w:t xml:space="preserve">   kiln    </w:t>
      </w:r>
      <w:r>
        <w:t xml:space="preserve">   wheel    </w:t>
      </w:r>
      <w:r>
        <w:t xml:space="preserve">   glazeware    </w:t>
      </w:r>
      <w:r>
        <w:t xml:space="preserve">   wetclay    </w:t>
      </w:r>
      <w:r>
        <w:t xml:space="preserve">   reductive    </w:t>
      </w:r>
      <w:r>
        <w:t xml:space="preserve">   wedging    </w:t>
      </w:r>
      <w:r>
        <w:t xml:space="preserve">   leatherhard    </w:t>
      </w:r>
      <w:r>
        <w:t xml:space="preserve">   fired    </w:t>
      </w:r>
      <w:r>
        <w:t xml:space="preserve">   coilpot    </w:t>
      </w:r>
      <w:r>
        <w:t xml:space="preserve">   glaze    </w:t>
      </w:r>
      <w:r>
        <w:t xml:space="preserve">   slabpot    </w:t>
      </w:r>
      <w:r>
        <w:t xml:space="preserve">   raku    </w:t>
      </w:r>
      <w:r>
        <w:t xml:space="preserve">   slip    </w:t>
      </w:r>
      <w:r>
        <w:t xml:space="preserve">   pinchpot    </w:t>
      </w:r>
      <w:r>
        <w:t xml:space="preserve">   additive    </w:t>
      </w:r>
      <w:r>
        <w:t xml:space="preserve">   greenware    </w:t>
      </w:r>
      <w:r>
        <w:t xml:space="preserve">   bisqueware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Vocab</dc:title>
  <dcterms:created xsi:type="dcterms:W3CDTF">2021-10-11T03:09:25Z</dcterms:created>
  <dcterms:modified xsi:type="dcterms:W3CDTF">2021-10-11T03:09:25Z</dcterms:modified>
</cp:coreProperties>
</file>