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 on art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artwork that goes inward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Explaining the basic things you see in art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artwork that pops outward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 the detail you see in artwork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artist is trying to communicate with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work that has no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artwork that is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frame which a sculpture is built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discussing the nature of 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Vocabulary #3</dc:title>
  <dcterms:created xsi:type="dcterms:W3CDTF">2021-10-11T03:10:06Z</dcterms:created>
  <dcterms:modified xsi:type="dcterms:W3CDTF">2021-10-11T03:10:06Z</dcterms:modified>
</cp:coreProperties>
</file>