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Ceramic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Bisqueware    </w:t>
      </w:r>
      <w:r>
        <w:t xml:space="preserve">   Bonedry    </w:t>
      </w:r>
      <w:r>
        <w:t xml:space="preserve">   Burnishing    </w:t>
      </w:r>
      <w:r>
        <w:t xml:space="preserve">   Casting    </w:t>
      </w:r>
      <w:r>
        <w:t xml:space="preserve">   Ceramics    </w:t>
      </w:r>
      <w:r>
        <w:t xml:space="preserve">   Clay    </w:t>
      </w:r>
      <w:r>
        <w:t xml:space="preserve">   Coilbuilding    </w:t>
      </w:r>
      <w:r>
        <w:t xml:space="preserve">   Cone    </w:t>
      </w:r>
      <w:r>
        <w:t xml:space="preserve">   Decal    </w:t>
      </w:r>
      <w:r>
        <w:t xml:space="preserve">   Design    </w:t>
      </w:r>
      <w:r>
        <w:t xml:space="preserve">   Earthenware    </w:t>
      </w:r>
      <w:r>
        <w:t xml:space="preserve">   Engobe    </w:t>
      </w:r>
      <w:r>
        <w:t xml:space="preserve">   Extruder    </w:t>
      </w:r>
      <w:r>
        <w:t xml:space="preserve">   Fettling    </w:t>
      </w:r>
      <w:r>
        <w:t xml:space="preserve">   Firing    </w:t>
      </w:r>
      <w:r>
        <w:t xml:space="preserve">   Glazeware    </w:t>
      </w:r>
      <w:r>
        <w:t xml:space="preserve">   Glossy    </w:t>
      </w:r>
      <w:r>
        <w:t xml:space="preserve">   Greenware    </w:t>
      </w:r>
      <w:r>
        <w:t xml:space="preserve">   Handbuilding    </w:t>
      </w:r>
      <w:r>
        <w:t xml:space="preserve">   Intaglio    </w:t>
      </w:r>
      <w:r>
        <w:t xml:space="preserve">   Kiln    </w:t>
      </w:r>
      <w:r>
        <w:t xml:space="preserve">   Kiln furniture    </w:t>
      </w:r>
      <w:r>
        <w:t xml:space="preserve">   Kiln wash    </w:t>
      </w:r>
      <w:r>
        <w:t xml:space="preserve">   Leatherhard    </w:t>
      </w:r>
      <w:r>
        <w:t xml:space="preserve">   Matter    </w:t>
      </w:r>
      <w:r>
        <w:t xml:space="preserve">   Mishima    </w:t>
      </w:r>
      <w:r>
        <w:t xml:space="preserve">   Mold    </w:t>
      </w:r>
      <w:r>
        <w:t xml:space="preserve">   Oxidation    </w:t>
      </w:r>
      <w:r>
        <w:t xml:space="preserve">   Peephole    </w:t>
      </w:r>
      <w:r>
        <w:t xml:space="preserve">   Pinching    </w:t>
      </w:r>
      <w:r>
        <w:t xml:space="preserve">   Plasticity    </w:t>
      </w:r>
      <w:r>
        <w:t xml:space="preserve">   Porcelain    </w:t>
      </w:r>
      <w:r>
        <w:t xml:space="preserve">   Pottery    </w:t>
      </w:r>
      <w:r>
        <w:t xml:space="preserve">   Pugger    </w:t>
      </w:r>
      <w:r>
        <w:t xml:space="preserve">   Reduction    </w:t>
      </w:r>
      <w:r>
        <w:t xml:space="preserve">   Resist    </w:t>
      </w:r>
      <w:r>
        <w:t xml:space="preserve">   Scoring    </w:t>
      </w:r>
      <w:r>
        <w:t xml:space="preserve">   Sgrafitto    </w:t>
      </w:r>
      <w:r>
        <w:t xml:space="preserve">   Shrinkage    </w:t>
      </w:r>
      <w:r>
        <w:t xml:space="preserve">   Slab    </w:t>
      </w:r>
      <w:r>
        <w:t xml:space="preserve">   Slab roller    </w:t>
      </w:r>
      <w:r>
        <w:t xml:space="preserve">   Slip    </w:t>
      </w:r>
      <w:r>
        <w:t xml:space="preserve">   Sprigg    </w:t>
      </w:r>
      <w:r>
        <w:t xml:space="preserve">   Stoneware    </w:t>
      </w:r>
      <w:r>
        <w:t xml:space="preserve">   Terracotta    </w:t>
      </w:r>
      <w:r>
        <w:t xml:space="preserve">   Throwing    </w:t>
      </w:r>
      <w:r>
        <w:t xml:space="preserve">   Trailiing    </w:t>
      </w:r>
      <w:r>
        <w:t xml:space="preserve">   Translucency    </w:t>
      </w:r>
      <w:r>
        <w:t xml:space="preserve">   Transparent    </w:t>
      </w:r>
      <w:r>
        <w:t xml:space="preserve">   Vitreous    </w:t>
      </w:r>
      <w:r>
        <w:t xml:space="preserve">   Wedging    </w:t>
      </w:r>
      <w:r>
        <w:t xml:space="preserve">   Wheel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 Vocabulary</dc:title>
  <dcterms:created xsi:type="dcterms:W3CDTF">2021-10-11T03:08:50Z</dcterms:created>
  <dcterms:modified xsi:type="dcterms:W3CDTF">2021-10-11T03:08:50Z</dcterms:modified>
</cp:coreProperties>
</file>