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Ceramic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ceramic for has been in the kiln once.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something is repeated.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joining two pieces of clay together you should always...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Tiny particles of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Created when clay and water are mixed.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can touch/feel texture it is...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for finishing the surface and decorating a ceramic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can see what something would feel like, but can not actually touch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something feels.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three dimensional object with height, width, and depth.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pinched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Object used to fire clay.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flat even piece of clay.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 cylinder of clay.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 Vocabulary</dc:title>
  <dcterms:created xsi:type="dcterms:W3CDTF">2021-10-11T03:09:17Z</dcterms:created>
  <dcterms:modified xsi:type="dcterms:W3CDTF">2021-10-11T03:09:17Z</dcterms:modified>
</cp:coreProperties>
</file>