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Ceramic Word Scramble</w:t>
      </w:r>
    </w:p>
    <w:p>
      <w:pPr>
        <w:pStyle w:val="Questions"/>
      </w:pPr>
      <w:r>
        <w:t xml:space="preserve">1. LYCA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AELZG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QESBUI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DGWEE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DEENEL LTOO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SPNEOG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CSREO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IOCL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RFIE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CNIHP PTO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EELRDATARHH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BEON YDR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ETW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ARI LSBBBUE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SREACMIC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BLSA RRLELO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SBLA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Word Scramble</dc:title>
  <dcterms:created xsi:type="dcterms:W3CDTF">2021-10-11T03:09:20Z</dcterms:created>
  <dcterms:modified xsi:type="dcterms:W3CDTF">2021-10-11T03:09:20Z</dcterms:modified>
</cp:coreProperties>
</file>