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101</w:t>
      </w:r>
    </w:p>
    <w:p>
      <w:pPr>
        <w:pStyle w:val="Questions"/>
      </w:pPr>
      <w:r>
        <w:t xml:space="preserve">1. ER-NARWGEE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INKL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LAEZG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ALYC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UEAWBS-QRIE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CSOER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LPIS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BALS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NCHPI OPT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TNRIGWHO HWLEE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ETALHRE ADHR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ATLME DEKINY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101</dc:title>
  <dcterms:created xsi:type="dcterms:W3CDTF">2021-10-11T03:08:58Z</dcterms:created>
  <dcterms:modified xsi:type="dcterms:W3CDTF">2021-10-11T03:08:58Z</dcterms:modified>
</cp:coreProperties>
</file>