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clay off with a small or large metal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not fired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cutting clay into large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bisqueware fire with glaze painted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consisting of square, round, or triangular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glass painted on fired clay to finish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smooth clay, made of rubber, wood, or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made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oven used to fire clay at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wood used to shape and mold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that is moist and stays firmly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clay into objects without the use of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poke holes, cut clay, and scratch clay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twisting and turning clay to remove air or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 not fired but without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work on with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2021-10-11T03:09:36Z</dcterms:created>
  <dcterms:modified xsi:type="dcterms:W3CDTF">2021-10-11T03:09:36Z</dcterms:modified>
</cp:coreProperties>
</file>