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Ceramics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 of making things using clay and treating them with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Unglazed clay, fired at a low temperature once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liquid form of clay used as a glue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bake in a kiln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Roughing up of the surface of clay for joining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Material formed from decomposed granitic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Unfired pottery that is bone-dry, a state in which clay forms are the most fragile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coating of material applied to ceramics before firing that forms a glass-like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techniques used to build pottery using only the hands and simple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Rope like pieces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technique is a method of shaping clay by inserting the thumb of one hand into a ball of clay and lightly pinching between the thumb and the fingers, while slowly rotating the ball of clay in the palm of the other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"oven" for firing the clay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</dc:title>
  <dcterms:created xsi:type="dcterms:W3CDTF">2021-10-11T03:09:44Z</dcterms:created>
  <dcterms:modified xsi:type="dcterms:W3CDTF">2021-10-11T03:09:44Z</dcterms:modified>
</cp:coreProperties>
</file>