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Ceramics 1 </w:t>
      </w:r>
    </w:p>
    <w:p>
      <w:pPr>
        <w:pStyle w:val="Questions"/>
      </w:pPr>
      <w:r>
        <w:t xml:space="preserve">1. ITPACSL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ELYCERC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SIPL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OENSAHRDT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ATNEEHR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AEMCRISC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ACLY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OMECOIHGNM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CHAHCRSOTS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HSEM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OYPTERT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EWEHL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NIPS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YDR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AVCRIGN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QECEUITHN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VTICAREYTI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UQIENU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ETHSILW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CPIHN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Ceramics 1 </dc:title>
  <dcterms:created xsi:type="dcterms:W3CDTF">2021-10-11T03:08:52Z</dcterms:created>
  <dcterms:modified xsi:type="dcterms:W3CDTF">2021-10-11T03:08:52Z</dcterms:modified>
</cp:coreProperties>
</file>