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surface quality of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flattened down sheet of clay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emptiness or area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 made by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hatch marks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dark and light of a color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glue-like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3-dimensional aspect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2-dimensional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fine-grained soil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1 Vocab</dc:title>
  <dcterms:created xsi:type="dcterms:W3CDTF">2021-10-11T03:09:53Z</dcterms:created>
  <dcterms:modified xsi:type="dcterms:W3CDTF">2021-10-11T03:09:53Z</dcterms:modified>
</cp:coreProperties>
</file>